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Church Contribution Statement Templates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Example 1: Standard Contribution Statement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Church Name: [Enter Church Name]</w:t>
        <w:br w:type="textWrapping"/>
        <w:t xml:space="preserve">Donor: [Enter Donor Name]</w:t>
        <w:br w:type="textWrapping"/>
        <w:t xml:space="preserve">Address: [Enter Address]</w:t>
        <w:br w:type="textWrapping"/>
        <w:t xml:space="preserve">Date: [Enter Reporting Period]</w:t>
        <w:br w:type="textWrapping"/>
        <w:t xml:space="preserve">---------------------------------------------------------</w:t>
      </w:r>
    </w:p>
    <w:tbl>
      <w:tblPr>
        <w:tblStyle w:val="Table1"/>
        <w:tblW w:w="8856.0" w:type="dxa"/>
        <w:jc w:val="left"/>
        <w:tblInd w:w="-115.0" w:type="dxa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Purpose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[01/15/2024]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[$100.00]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[General Fund]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[04/10/2024]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[$150.00]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[Missions Outreach]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[09/22/2024]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[$200.00]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[Church Renovation]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---------------------------------------------------------</w:t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Total Contributions: [$450.00]</w:t>
        <w:br w:type="textWrapping"/>
        <w:t xml:space="preserve">No goods or services were provided in exchange for these contributions, except for intangible religious benefits.</w:t>
        <w:br w:type="textWrapping"/>
        <w:t xml:space="preserve">Thank you for standing with us to make a difference in our community. Your support is a huge power to our mission!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spacing w:after="200" w:lineRule="auto"/>
        <w:rPr/>
      </w:pPr>
      <w:r w:rsidDel="00000000" w:rsidR="00000000" w:rsidRPr="00000000">
        <w:rPr>
          <w:rtl w:val="0"/>
        </w:rPr>
        <w:t xml:space="preserve">Example 2: Personalized Contribution Statement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Dear [Enter Donor Name],</w:t>
        <w:br w:type="textWrapping"/>
        <w:br w:type="textWrapping"/>
        <w:t xml:space="preserve">Your generosity throughout [Enter Year] has been instrumental in our ministry. Your total contributions of [$1,200] helped us:</w:t>
        <w:br w:type="textWrapping"/>
        <w:br w:type="textWrapping"/>
        <w:t xml:space="preserve">- Support [50 families] through our food bank.</w:t>
        <w:br w:type="textWrapping"/>
        <w:t xml:space="preserve">- Expand our youth outreach program.</w:t>
        <w:br w:type="textWrapping"/>
        <w:t xml:space="preserve">- Complete critical church maintenance projects.</w:t>
        <w:br w:type="textWrapping"/>
        <w:br w:type="textWrapping"/>
        <w:t xml:space="preserve">Thank you for being a vital part of our church family. We are deeply grateful for your faithfulness and partnership.</w:t>
        <w:br w:type="textWrapping"/>
        <w:br w:type="textWrapping"/>
        <w:t xml:space="preserve">With appreciation,</w:t>
        <w:br w:type="textWrapping"/>
        <w:t xml:space="preserve">[Enter Pastor’s Name]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ffrSpVb9L4gO5bamyxJO6e8lw==">CgMxLjA4AHIhMURvUkF6OGt3RFNqTlpSQTRhZUNzWElRYVN1YXNvV1Nu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